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Please make a copy before completing and save with your first initial.lastname_scholarship year (ex., J.Smith_2025)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The Reichard Scholarship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Application Form – $500 Award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Applicant Information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Full Name: 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Date of Birth: ____ / ____ / 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Address: _____________________________________________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City: _____________________ State: ______ Zip: 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Phone Number: 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Email: _______________________________________________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High School / GED Program: 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Expected Graduation Date: ____ / ____ / ______</w:t>
      </w:r>
    </w:p>
    <w:p w:rsidR="00000000" w:rsidDel="00000000" w:rsidP="00000000" w:rsidRDefault="00000000" w:rsidRPr="00000000" w14:paraId="0000000D">
      <w:pPr>
        <w:pStyle w:val="Heading2"/>
        <w:rPr/>
      </w:pPr>
      <w:r w:rsidDel="00000000" w:rsidR="00000000" w:rsidRPr="00000000">
        <w:rPr>
          <w:rtl w:val="0"/>
        </w:rPr>
        <w:t xml:space="preserve">College/Trade School Information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Name of College/Trade School: 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Intended Major / Program: 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Enrollment Status (check one):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☐ Accepted    ☐ Applied    ☐ Not Yet Applied</w:t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Short Answer Questions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(You may type your responses on a separate sheet if needed.)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1. What personal challenges have you faced, and how have you worked to overcome them?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2. What steps have you taken to avoid or manage risky behaviors in your life?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3. What are your educational and career goals?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4. How will receiving this scholarship help you achieve your goals?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20">
      <w:pPr>
        <w:pStyle w:val="Heading2"/>
        <w:rPr/>
      </w:pPr>
      <w:r w:rsidDel="00000000" w:rsidR="00000000" w:rsidRPr="00000000">
        <w:rPr>
          <w:rtl w:val="0"/>
        </w:rPr>
        <w:t xml:space="preserve">Essay Requirement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Attach a Personal Statement (500–750 words) addressing:</w:t>
        <w:br w:type="textWrapping"/>
        <w:t xml:space="preserve">- Your personal challenges and growth.</w:t>
        <w:br w:type="textWrapping"/>
        <w:t xml:space="preserve">- Your commitment to making positive choices.</w:t>
        <w:br w:type="textWrapping"/>
        <w:t xml:space="preserve">- Your educational and career goals.</w:t>
        <w:br w:type="textWrapping"/>
        <w:t xml:space="preserve">- How this scholarship will support your success.</w:t>
      </w:r>
    </w:p>
    <w:p w:rsidR="00000000" w:rsidDel="00000000" w:rsidP="00000000" w:rsidRDefault="00000000" w:rsidRPr="00000000" w14:paraId="00000022">
      <w:pPr>
        <w:pStyle w:val="Heading2"/>
        <w:rPr/>
      </w:pPr>
      <w:r w:rsidDel="00000000" w:rsidR="00000000" w:rsidRPr="00000000">
        <w:rPr>
          <w:rtl w:val="0"/>
        </w:rPr>
        <w:t xml:space="preserve">Recommendation Letter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Attach one letter of recommendation from a teacher, pastor, counselor, mentor, or community leader who can speak to your growth and commitment to success.</w:t>
      </w:r>
    </w:p>
    <w:p w:rsidR="00000000" w:rsidDel="00000000" w:rsidP="00000000" w:rsidRDefault="00000000" w:rsidRPr="00000000" w14:paraId="00000024">
      <w:pPr>
        <w:pStyle w:val="Heading2"/>
        <w:rPr/>
      </w:pPr>
      <w:r w:rsidDel="00000000" w:rsidR="00000000" w:rsidRPr="00000000">
        <w:rPr>
          <w:rtl w:val="0"/>
        </w:rPr>
        <w:t xml:space="preserve">Certification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 certify that the information provided in this application is true and accurate to the best of my knowledge.</w:t>
        <w:br w:type="textWrapping"/>
        <w:br w:type="textWrapping"/>
        <w:t xml:space="preserve">Signature: ____________________________________</w:t>
        <w:br w:type="textWrapping"/>
        <w:t xml:space="preserve">Date: ____ / ____ / ______</w:t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eGZ27rLrxc7SKxBAKT9MyRzjdA==">CgMxLjA4AHIhMW0weE5MVmQ4TWViejA2dVZsVkpzUGlUWGlmTlFUUDhB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